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834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упрощенного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Ишуткиной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Ларисе </w:t>
      </w:r>
      <w:r>
        <w:rPr>
          <w:rFonts w:ascii="Times New Roman" w:eastAsia="Times New Roman" w:hAnsi="Times New Roman" w:cs="Times New Roman"/>
          <w:sz w:val="28"/>
          <w:szCs w:val="28"/>
        </w:rPr>
        <w:t>Рагиповне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7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на капитальный ремонт общего имущества в многоквартирном доме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 232.2, 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Ишуткиной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Ларисе </w:t>
      </w:r>
      <w:r>
        <w:rPr>
          <w:rFonts w:ascii="Times New Roman" w:eastAsia="Times New Roman" w:hAnsi="Times New Roman" w:cs="Times New Roman"/>
          <w:sz w:val="28"/>
          <w:szCs w:val="28"/>
        </w:rPr>
        <w:t>Рагиповне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Ишуткиной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Ларисы </w:t>
      </w:r>
      <w:r>
        <w:rPr>
          <w:rFonts w:ascii="Times New Roman" w:eastAsia="Times New Roman" w:hAnsi="Times New Roman" w:cs="Times New Roman"/>
          <w:sz w:val="28"/>
          <w:szCs w:val="28"/>
        </w:rPr>
        <w:t>Рагиповны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18553,24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сложившейся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Ишуткиной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Ларисы </w:t>
      </w:r>
      <w:r>
        <w:rPr>
          <w:rFonts w:ascii="Times New Roman" w:eastAsia="Times New Roman" w:hAnsi="Times New Roman" w:cs="Times New Roman"/>
          <w:sz w:val="28"/>
          <w:szCs w:val="28"/>
        </w:rPr>
        <w:t>Рагиповны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13,75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просрочку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обязательств по уплате взноса на капитальный ремонт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01.03.2023 по 30.04.2023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Ишуткиной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Ларисы </w:t>
      </w:r>
      <w:r>
        <w:rPr>
          <w:rFonts w:ascii="Times New Roman" w:eastAsia="Times New Roman" w:hAnsi="Times New Roman" w:cs="Times New Roman"/>
          <w:sz w:val="28"/>
          <w:szCs w:val="28"/>
        </w:rPr>
        <w:t>Рагиповны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уплате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десяти 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составления мотивированного решения суда такое решение вступает в законную силу по истечении срока, установленного для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Сургутский 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09.04.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834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5">
    <w:name w:val="cat-UserDefined grp-17 rplc-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